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878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Стройхом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Марко Ивана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Стройхом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Энергетиков, строение 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 п. 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27-ФЗ, несвоевременно предоставил в ВС №3 УПУ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1</w:t>
      </w:r>
      <w:r>
        <w:rPr>
          <w:rFonts w:ascii="Times New Roman" w:eastAsia="Times New Roman" w:hAnsi="Times New Roman" w:cs="Times New Roman"/>
          <w:sz w:val="26"/>
          <w:szCs w:val="26"/>
        </w:rPr>
        <w:t>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застрахованного лица (обращение №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</w:t>
      </w:r>
      <w:r>
        <w:rPr>
          <w:rFonts w:ascii="Times New Roman" w:eastAsia="Times New Roman" w:hAnsi="Times New Roman" w:cs="Times New Roman"/>
          <w:sz w:val="26"/>
          <w:szCs w:val="26"/>
        </w:rPr>
        <w:t>правовой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Стройхом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по форме ЕФС-1 раздел 1,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>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1</w:t>
      </w:r>
      <w:r>
        <w:rPr>
          <w:rFonts w:ascii="Times New Roman" w:eastAsia="Times New Roman" w:hAnsi="Times New Roman" w:cs="Times New Roman"/>
          <w:sz w:val="26"/>
          <w:szCs w:val="26"/>
        </w:rPr>
        <w:t>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3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его действия, а именно не своевременное предоставление отчета ЕФС-1, раздел 1, подраздел 1.1,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>Марко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Стройхом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Марко Ивана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199302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60">
    <w:name w:val="cat-UserDefined grp-3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